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30400" w14:textId="56931FAA" w:rsidR="00DE6198" w:rsidRPr="00F16723" w:rsidRDefault="00DE6198" w:rsidP="00ED3575">
      <w:pPr>
        <w:pBdr>
          <w:bottom w:val="single" w:sz="4" w:space="1" w:color="auto"/>
        </w:pBdr>
        <w:spacing w:after="0" w:line="240" w:lineRule="auto"/>
        <w:jc w:val="center"/>
        <w:rPr>
          <w:rFonts w:ascii="Times New Roman" w:eastAsia="Times New Roman" w:hAnsi="Times New Roman" w:cs="Times New Roman"/>
          <w:color w:val="1B1C1D"/>
          <w:sz w:val="24"/>
          <w:szCs w:val="24"/>
          <w:lang w:val="id-ID" w:eastAsia="en-ID"/>
        </w:rPr>
      </w:pPr>
      <w:r w:rsidRPr="00F16723">
        <w:rPr>
          <w:rFonts w:ascii="Times New Roman" w:eastAsia="Times New Roman" w:hAnsi="Times New Roman" w:cs="Times New Roman"/>
          <w:color w:val="1B1C1D"/>
          <w:sz w:val="24"/>
          <w:szCs w:val="24"/>
          <w:lang w:val="id-ID" w:eastAsia="en-ID"/>
        </w:rPr>
        <w:t>KOP SURAT</w:t>
      </w:r>
    </w:p>
    <w:p w14:paraId="74F1FDBB" w14:textId="3D44C053" w:rsidR="00E90930" w:rsidRPr="00F16723" w:rsidRDefault="00E90930" w:rsidP="00ED3575">
      <w:pPr>
        <w:spacing w:after="0"/>
        <w:rPr>
          <w:rFonts w:ascii="Times New Roman" w:eastAsia="Times New Roman" w:hAnsi="Times New Roman" w:cs="Times New Roman"/>
          <w:color w:val="1B1C1D"/>
          <w:sz w:val="24"/>
          <w:szCs w:val="24"/>
          <w:lang w:val="id-ID" w:eastAsia="en-ID"/>
        </w:rPr>
      </w:pPr>
      <w:r w:rsidRPr="00F16723">
        <w:rPr>
          <w:rFonts w:ascii="Times New Roman" w:eastAsia="Times New Roman" w:hAnsi="Times New Roman" w:cs="Times New Roman"/>
          <w:color w:val="1B1C1D"/>
          <w:sz w:val="24"/>
          <w:szCs w:val="24"/>
          <w:lang w:val="en-ID" w:eastAsia="en-ID"/>
        </w:rPr>
        <w:t>Tangerang, 14 Agustus 202</w:t>
      </w:r>
      <w:r w:rsidRPr="00F16723">
        <w:rPr>
          <w:rFonts w:ascii="Times New Roman" w:eastAsia="Times New Roman" w:hAnsi="Times New Roman" w:cs="Times New Roman"/>
          <w:color w:val="1B1C1D"/>
          <w:sz w:val="24"/>
          <w:szCs w:val="24"/>
          <w:lang w:val="id-ID" w:eastAsia="en-ID"/>
        </w:rPr>
        <w:t>4</w:t>
      </w:r>
    </w:p>
    <w:p w14:paraId="0FB61274" w14:textId="64BBC29A" w:rsidR="00E90930" w:rsidRPr="00F16723" w:rsidRDefault="00ED3575" w:rsidP="00ED3575">
      <w:pPr>
        <w:spacing w:after="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Nomor</w:t>
      </w:r>
      <w:r w:rsidRPr="00F16723">
        <w:rPr>
          <w:rFonts w:ascii="Times New Roman" w:eastAsia="Times New Roman" w:hAnsi="Times New Roman" w:cs="Times New Roman"/>
          <w:color w:val="1B1C1D"/>
          <w:sz w:val="24"/>
          <w:szCs w:val="24"/>
          <w:lang w:val="en-ID" w:eastAsia="en-ID"/>
        </w:rPr>
        <w:tab/>
      </w:r>
      <w:r w:rsidRPr="00F16723">
        <w:rPr>
          <w:rFonts w:ascii="Times New Roman" w:eastAsia="Times New Roman" w:hAnsi="Times New Roman" w:cs="Times New Roman"/>
          <w:color w:val="1B1C1D"/>
          <w:sz w:val="24"/>
          <w:szCs w:val="24"/>
          <w:lang w:val="en-ID" w:eastAsia="en-ID"/>
        </w:rPr>
        <w:tab/>
      </w:r>
      <w:r w:rsidR="00E90930" w:rsidRPr="00F16723">
        <w:rPr>
          <w:rFonts w:ascii="Times New Roman" w:eastAsia="Times New Roman" w:hAnsi="Times New Roman" w:cs="Times New Roman"/>
          <w:color w:val="1B1C1D"/>
          <w:sz w:val="24"/>
          <w:szCs w:val="24"/>
          <w:lang w:val="en-ID" w:eastAsia="en-ID"/>
        </w:rPr>
        <w:t xml:space="preserve">: </w:t>
      </w:r>
      <w:r w:rsidR="004F5DEC" w:rsidRPr="00F16723">
        <w:rPr>
          <w:rFonts w:ascii="Times New Roman" w:eastAsia="Times New Roman" w:hAnsi="Times New Roman" w:cs="Times New Roman"/>
          <w:color w:val="1B1C1D"/>
          <w:sz w:val="24"/>
          <w:szCs w:val="24"/>
          <w:lang w:val="en-ID" w:eastAsia="en-ID"/>
        </w:rPr>
        <w:t>xxxxx</w:t>
      </w:r>
    </w:p>
    <w:p w14:paraId="56EEA828" w14:textId="39D82B2A" w:rsidR="00E90930" w:rsidRPr="00F16723" w:rsidRDefault="00ED3575" w:rsidP="00ED3575">
      <w:pPr>
        <w:spacing w:after="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Lampiran</w:t>
      </w:r>
      <w:r w:rsidRPr="00F16723">
        <w:rPr>
          <w:rFonts w:ascii="Times New Roman" w:eastAsia="Times New Roman" w:hAnsi="Times New Roman" w:cs="Times New Roman"/>
          <w:color w:val="1B1C1D"/>
          <w:sz w:val="24"/>
          <w:szCs w:val="24"/>
          <w:lang w:val="en-ID" w:eastAsia="en-ID"/>
        </w:rPr>
        <w:tab/>
      </w:r>
      <w:r w:rsidR="00E90930" w:rsidRPr="00F16723">
        <w:rPr>
          <w:rFonts w:ascii="Times New Roman" w:eastAsia="Times New Roman" w:hAnsi="Times New Roman" w:cs="Times New Roman"/>
          <w:color w:val="1B1C1D"/>
          <w:sz w:val="24"/>
          <w:szCs w:val="24"/>
          <w:lang w:val="en-ID" w:eastAsia="en-ID"/>
        </w:rPr>
        <w:t>: -</w:t>
      </w:r>
    </w:p>
    <w:p w14:paraId="1CB5F354" w14:textId="32BD10CF" w:rsidR="00E90930" w:rsidRPr="00F16723" w:rsidRDefault="00ED3575" w:rsidP="00ED3575">
      <w:pPr>
        <w:spacing w:after="0"/>
        <w:rPr>
          <w:rFonts w:ascii="Times New Roman" w:eastAsia="Times New Roman" w:hAnsi="Times New Roman" w:cs="Times New Roman"/>
          <w:b/>
          <w:bCs/>
          <w:color w:val="1B1C1D"/>
          <w:sz w:val="24"/>
          <w:szCs w:val="24"/>
          <w:bdr w:val="none" w:sz="0" w:space="0" w:color="auto" w:frame="1"/>
          <w:lang w:val="en-ID" w:eastAsia="en-ID"/>
        </w:rPr>
      </w:pPr>
      <w:r w:rsidRPr="00F16723">
        <w:rPr>
          <w:rFonts w:ascii="Times New Roman" w:eastAsia="Times New Roman" w:hAnsi="Times New Roman" w:cs="Times New Roman"/>
          <w:color w:val="1B1C1D"/>
          <w:sz w:val="24"/>
          <w:szCs w:val="24"/>
          <w:lang w:val="en-ID" w:eastAsia="en-ID"/>
        </w:rPr>
        <w:t>Perihal</w:t>
      </w:r>
      <w:r w:rsidRPr="00F16723">
        <w:rPr>
          <w:rFonts w:ascii="Times New Roman" w:eastAsia="Times New Roman" w:hAnsi="Times New Roman" w:cs="Times New Roman"/>
          <w:color w:val="1B1C1D"/>
          <w:sz w:val="24"/>
          <w:szCs w:val="24"/>
          <w:lang w:val="en-ID" w:eastAsia="en-ID"/>
        </w:rPr>
        <w:tab/>
      </w:r>
      <w:r w:rsidRPr="00F16723">
        <w:rPr>
          <w:rFonts w:ascii="Times New Roman" w:eastAsia="Times New Roman" w:hAnsi="Times New Roman" w:cs="Times New Roman"/>
          <w:color w:val="1B1C1D"/>
          <w:sz w:val="24"/>
          <w:szCs w:val="24"/>
          <w:lang w:val="en-ID" w:eastAsia="en-ID"/>
        </w:rPr>
        <w:tab/>
      </w:r>
      <w:r w:rsidR="00E90930" w:rsidRPr="00F16723">
        <w:rPr>
          <w:rFonts w:ascii="Times New Roman" w:eastAsia="Times New Roman" w:hAnsi="Times New Roman" w:cs="Times New Roman"/>
          <w:color w:val="1B1C1D"/>
          <w:sz w:val="24"/>
          <w:szCs w:val="24"/>
          <w:lang w:val="en-ID" w:eastAsia="en-ID"/>
        </w:rPr>
        <w:t xml:space="preserve">: </w:t>
      </w:r>
      <w:r w:rsidR="00E90930" w:rsidRPr="00F16723">
        <w:rPr>
          <w:rFonts w:ascii="Times New Roman" w:eastAsia="Times New Roman" w:hAnsi="Times New Roman" w:cs="Times New Roman"/>
          <w:b/>
          <w:bCs/>
          <w:color w:val="1B1C1D"/>
          <w:sz w:val="24"/>
          <w:szCs w:val="24"/>
          <w:bdr w:val="none" w:sz="0" w:space="0" w:color="auto" w:frame="1"/>
          <w:lang w:val="en-ID" w:eastAsia="en-ID"/>
        </w:rPr>
        <w:t>Keterangan Menggunakan Aula</w:t>
      </w:r>
      <w:r w:rsidR="00DE6198" w:rsidRPr="00F16723">
        <w:rPr>
          <w:rFonts w:ascii="Times New Roman" w:eastAsia="Times New Roman" w:hAnsi="Times New Roman" w:cs="Times New Roman"/>
          <w:b/>
          <w:bCs/>
          <w:color w:val="1B1C1D"/>
          <w:sz w:val="24"/>
          <w:szCs w:val="24"/>
          <w:bdr w:val="none" w:sz="0" w:space="0" w:color="auto" w:frame="1"/>
          <w:lang w:val="id-ID" w:eastAsia="en-ID"/>
        </w:rPr>
        <w:t xml:space="preserve"> </w:t>
      </w:r>
      <w:r w:rsidR="00E90930" w:rsidRPr="00F16723">
        <w:rPr>
          <w:rFonts w:ascii="Times New Roman" w:eastAsia="Times New Roman" w:hAnsi="Times New Roman" w:cs="Times New Roman"/>
          <w:b/>
          <w:bCs/>
          <w:color w:val="1B1C1D"/>
          <w:sz w:val="24"/>
          <w:szCs w:val="24"/>
          <w:bdr w:val="none" w:sz="0" w:space="0" w:color="auto" w:frame="1"/>
          <w:lang w:val="en-ID" w:eastAsia="en-ID"/>
        </w:rPr>
        <w:t>Gedung Seni dan Budaya</w:t>
      </w:r>
    </w:p>
    <w:p w14:paraId="0B44AD78" w14:textId="4172B7A0" w:rsidR="00E90930" w:rsidRPr="00F16723" w:rsidRDefault="00E90930" w:rsidP="00ED3575">
      <w:pPr>
        <w:spacing w:after="0"/>
        <w:rPr>
          <w:rFonts w:ascii="Times New Roman" w:eastAsia="Times New Roman" w:hAnsi="Times New Roman" w:cs="Times New Roman"/>
          <w:color w:val="1B1C1D"/>
          <w:sz w:val="24"/>
          <w:szCs w:val="24"/>
          <w:lang w:val="en-ID" w:eastAsia="en-ID"/>
        </w:rPr>
      </w:pPr>
    </w:p>
    <w:p w14:paraId="64BF80CD" w14:textId="77777777" w:rsidR="00E90930" w:rsidRPr="00F16723" w:rsidRDefault="00E90930" w:rsidP="00ED3575">
      <w:pPr>
        <w:spacing w:after="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Kepada Yth,</w:t>
      </w:r>
    </w:p>
    <w:p w14:paraId="21BD18C2" w14:textId="77777777" w:rsidR="00E90930" w:rsidRPr="00F16723" w:rsidRDefault="00E90930" w:rsidP="00ED3575">
      <w:pPr>
        <w:spacing w:after="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Kepala Dinas Budaya dan Pariwisata Kota Tangerang</w:t>
      </w:r>
    </w:p>
    <w:p w14:paraId="28C008AD" w14:textId="6D1BD799" w:rsidR="00E90930" w:rsidRPr="00F16723" w:rsidRDefault="00ED3575" w:rsidP="00ED3575">
      <w:pPr>
        <w:spacing w:after="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D</w:t>
      </w:r>
      <w:r w:rsidR="004F5DEC" w:rsidRPr="00F16723">
        <w:rPr>
          <w:rFonts w:ascii="Times New Roman" w:eastAsia="Times New Roman" w:hAnsi="Times New Roman" w:cs="Times New Roman"/>
          <w:color w:val="1B1C1D"/>
          <w:sz w:val="24"/>
          <w:szCs w:val="24"/>
          <w:lang w:val="en-ID" w:eastAsia="en-ID"/>
        </w:rPr>
        <w:t>i</w:t>
      </w:r>
      <w:r w:rsidRPr="00F16723">
        <w:rPr>
          <w:rFonts w:ascii="Times New Roman" w:eastAsia="Times New Roman" w:hAnsi="Times New Roman" w:cs="Times New Roman"/>
          <w:color w:val="1B1C1D"/>
          <w:sz w:val="24"/>
          <w:szCs w:val="24"/>
          <w:lang w:val="en-ID" w:eastAsia="en-ID"/>
        </w:rPr>
        <w:t>T</w:t>
      </w:r>
      <w:r w:rsidR="00E90930" w:rsidRPr="00F16723">
        <w:rPr>
          <w:rFonts w:ascii="Times New Roman" w:eastAsia="Times New Roman" w:hAnsi="Times New Roman" w:cs="Times New Roman"/>
          <w:color w:val="1B1C1D"/>
          <w:sz w:val="24"/>
          <w:szCs w:val="24"/>
          <w:lang w:val="en-ID" w:eastAsia="en-ID"/>
        </w:rPr>
        <w:t>empat</w:t>
      </w:r>
    </w:p>
    <w:p w14:paraId="602AF0E1" w14:textId="6A67E1F2" w:rsidR="00ED3575" w:rsidRPr="00F16723" w:rsidRDefault="00ED3575" w:rsidP="00ED3575">
      <w:pPr>
        <w:spacing w:after="0"/>
        <w:rPr>
          <w:rFonts w:ascii="Times New Roman" w:eastAsia="Times New Roman" w:hAnsi="Times New Roman" w:cs="Times New Roman"/>
          <w:color w:val="1B1C1D"/>
          <w:sz w:val="24"/>
          <w:szCs w:val="24"/>
          <w:lang w:val="en-ID" w:eastAsia="en-ID"/>
        </w:rPr>
      </w:pPr>
    </w:p>
    <w:p w14:paraId="2E53E492" w14:textId="77777777" w:rsidR="00ED3575" w:rsidRPr="00F16723" w:rsidRDefault="00ED3575" w:rsidP="00ED3575">
      <w:pPr>
        <w:spacing w:after="0"/>
        <w:rPr>
          <w:rFonts w:ascii="Times New Roman" w:eastAsia="Times New Roman" w:hAnsi="Times New Roman" w:cs="Times New Roman"/>
          <w:color w:val="1B1C1D"/>
          <w:sz w:val="24"/>
          <w:szCs w:val="24"/>
          <w:lang w:val="id-ID" w:eastAsia="en-ID"/>
        </w:rPr>
      </w:pPr>
    </w:p>
    <w:p w14:paraId="6A19AB9D" w14:textId="1A3AA2FA" w:rsidR="00E90930" w:rsidRPr="00F16723" w:rsidRDefault="00E90930" w:rsidP="00ED3575">
      <w:pPr>
        <w:spacing w:after="0"/>
        <w:ind w:firstLine="720"/>
        <w:jc w:val="both"/>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Disampaikan dengan hormat, menindaklanjuti surat dari PIMPINAN SOLIDARITAS TANPA BATAS perihal Permohonan Izin acara Kegiatan Peringatan " HARI ULANG TAHUN REPUBLIK INDONESIA KE 80 DAN MILAD STB KE-4 " di Gedung Seni Budaya Kota Tangerang.</w:t>
      </w:r>
    </w:p>
    <w:p w14:paraId="568B1920" w14:textId="77777777" w:rsidR="00ED3575" w:rsidRPr="00F16723" w:rsidRDefault="00ED3575" w:rsidP="00ED3575">
      <w:pPr>
        <w:spacing w:after="0"/>
        <w:ind w:firstLine="720"/>
        <w:jc w:val="both"/>
        <w:rPr>
          <w:rFonts w:ascii="Times New Roman" w:eastAsia="Times New Roman" w:hAnsi="Times New Roman" w:cs="Times New Roman"/>
          <w:color w:val="1B1C1D"/>
          <w:sz w:val="24"/>
          <w:szCs w:val="24"/>
          <w:lang w:val="en-ID" w:eastAsia="en-ID"/>
        </w:rPr>
      </w:pPr>
    </w:p>
    <w:p w14:paraId="75D98CE9" w14:textId="77777777" w:rsidR="00E90930" w:rsidRPr="00F16723" w:rsidRDefault="00E90930" w:rsidP="00ED3575">
      <w:pPr>
        <w:spacing w:after="0"/>
        <w:jc w:val="both"/>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Untuk itu kami menerangkan bahwa PIMPINAN SOLIDARITAS TANPA BATAS untuk menggunakan Gedung Seni dan Budaya Kota Tangerang yang berlokasi di Jl. Modern Golf Raya RT 01 RW 08 Kelurahan Buaran Indah Kecamatan Tangerang Kota Tangerang Provinsi Banten pada:</w:t>
      </w:r>
    </w:p>
    <w:p w14:paraId="35FFAF8C" w14:textId="23CC2913" w:rsidR="00E90930" w:rsidRPr="00F16723" w:rsidRDefault="004F5DEC" w:rsidP="00ED3575">
      <w:pPr>
        <w:spacing w:after="0"/>
        <w:ind w:firstLine="72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Hari/Tanggal</w:t>
      </w:r>
      <w:r w:rsidRPr="00F16723">
        <w:rPr>
          <w:rFonts w:ascii="Times New Roman" w:eastAsia="Times New Roman" w:hAnsi="Times New Roman" w:cs="Times New Roman"/>
          <w:color w:val="1B1C1D"/>
          <w:sz w:val="24"/>
          <w:szCs w:val="24"/>
          <w:lang w:val="en-ID" w:eastAsia="en-ID"/>
        </w:rPr>
        <w:tab/>
      </w:r>
      <w:r w:rsidRPr="00F16723">
        <w:rPr>
          <w:rFonts w:ascii="Times New Roman" w:eastAsia="Times New Roman" w:hAnsi="Times New Roman" w:cs="Times New Roman"/>
          <w:color w:val="1B1C1D"/>
          <w:sz w:val="24"/>
          <w:szCs w:val="24"/>
          <w:lang w:val="en-ID" w:eastAsia="en-ID"/>
        </w:rPr>
        <w:tab/>
      </w:r>
      <w:r w:rsidR="00E90930" w:rsidRPr="00F16723">
        <w:rPr>
          <w:rFonts w:ascii="Times New Roman" w:eastAsia="Times New Roman" w:hAnsi="Times New Roman" w:cs="Times New Roman"/>
          <w:color w:val="1B1C1D"/>
          <w:sz w:val="24"/>
          <w:szCs w:val="24"/>
          <w:lang w:val="en-ID" w:eastAsia="en-ID"/>
        </w:rPr>
        <w:t>: Minggu / 07-09-2025</w:t>
      </w:r>
    </w:p>
    <w:p w14:paraId="2CFE4CBA" w14:textId="50823368" w:rsidR="00E90930" w:rsidRPr="00F16723" w:rsidRDefault="004F5DEC" w:rsidP="00ED3575">
      <w:pPr>
        <w:spacing w:after="0"/>
        <w:ind w:firstLine="72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Waktu</w:t>
      </w:r>
      <w:r w:rsidRPr="00F16723">
        <w:rPr>
          <w:rFonts w:ascii="Times New Roman" w:eastAsia="Times New Roman" w:hAnsi="Times New Roman" w:cs="Times New Roman"/>
          <w:color w:val="1B1C1D"/>
          <w:sz w:val="24"/>
          <w:szCs w:val="24"/>
          <w:lang w:val="en-ID" w:eastAsia="en-ID"/>
        </w:rPr>
        <w:tab/>
      </w:r>
      <w:r w:rsidRPr="00F16723">
        <w:rPr>
          <w:rFonts w:ascii="Times New Roman" w:eastAsia="Times New Roman" w:hAnsi="Times New Roman" w:cs="Times New Roman"/>
          <w:color w:val="1B1C1D"/>
          <w:sz w:val="24"/>
          <w:szCs w:val="24"/>
          <w:lang w:val="en-ID" w:eastAsia="en-ID"/>
        </w:rPr>
        <w:tab/>
      </w:r>
      <w:r w:rsidRPr="00F16723">
        <w:rPr>
          <w:rFonts w:ascii="Times New Roman" w:eastAsia="Times New Roman" w:hAnsi="Times New Roman" w:cs="Times New Roman"/>
          <w:color w:val="1B1C1D"/>
          <w:sz w:val="24"/>
          <w:szCs w:val="24"/>
          <w:lang w:val="en-ID" w:eastAsia="en-ID"/>
        </w:rPr>
        <w:tab/>
      </w:r>
      <w:r w:rsidR="00E90930" w:rsidRPr="00F16723">
        <w:rPr>
          <w:rFonts w:ascii="Times New Roman" w:eastAsia="Times New Roman" w:hAnsi="Times New Roman" w:cs="Times New Roman"/>
          <w:color w:val="1B1C1D"/>
          <w:sz w:val="24"/>
          <w:szCs w:val="24"/>
          <w:lang w:val="en-ID" w:eastAsia="en-ID"/>
        </w:rPr>
        <w:t>: 10.00 Wib s/d selesai</w:t>
      </w:r>
    </w:p>
    <w:p w14:paraId="32D23E42" w14:textId="201507BC" w:rsidR="00E90930" w:rsidRPr="00F16723" w:rsidRDefault="00F16723" w:rsidP="00ED3575">
      <w:pPr>
        <w:spacing w:after="0"/>
        <w:ind w:firstLine="720"/>
        <w:rPr>
          <w:rFonts w:ascii="Times New Roman" w:eastAsia="Times New Roman" w:hAnsi="Times New Roman" w:cs="Times New Roman"/>
          <w:color w:val="1B1C1D"/>
          <w:sz w:val="24"/>
          <w:szCs w:val="24"/>
          <w:lang w:val="en-ID" w:eastAsia="en-ID"/>
        </w:rPr>
      </w:pPr>
      <w:r>
        <w:rPr>
          <w:rFonts w:ascii="Times New Roman" w:eastAsia="Times New Roman" w:hAnsi="Times New Roman" w:cs="Times New Roman"/>
          <w:color w:val="1B1C1D"/>
          <w:sz w:val="24"/>
          <w:szCs w:val="24"/>
          <w:lang w:val="en-ID" w:eastAsia="en-ID"/>
        </w:rPr>
        <w:t>Tempat</w:t>
      </w:r>
      <w:r>
        <w:rPr>
          <w:rFonts w:ascii="Times New Roman" w:eastAsia="Times New Roman" w:hAnsi="Times New Roman" w:cs="Times New Roman"/>
          <w:color w:val="1B1C1D"/>
          <w:sz w:val="24"/>
          <w:szCs w:val="24"/>
          <w:lang w:val="en-ID" w:eastAsia="en-ID"/>
        </w:rPr>
        <w:tab/>
      </w:r>
      <w:r>
        <w:rPr>
          <w:rFonts w:ascii="Times New Roman" w:eastAsia="Times New Roman" w:hAnsi="Times New Roman" w:cs="Times New Roman"/>
          <w:color w:val="1B1C1D"/>
          <w:sz w:val="24"/>
          <w:szCs w:val="24"/>
          <w:lang w:val="en-ID" w:eastAsia="en-ID"/>
        </w:rPr>
        <w:tab/>
      </w:r>
      <w:bookmarkStart w:id="0" w:name="_GoBack"/>
      <w:bookmarkEnd w:id="0"/>
      <w:r w:rsidR="00E90930" w:rsidRPr="00F16723">
        <w:rPr>
          <w:rFonts w:ascii="Times New Roman" w:eastAsia="Times New Roman" w:hAnsi="Times New Roman" w:cs="Times New Roman"/>
          <w:color w:val="1B1C1D"/>
          <w:sz w:val="24"/>
          <w:szCs w:val="24"/>
          <w:lang w:val="en-ID" w:eastAsia="en-ID"/>
        </w:rPr>
        <w:t>: Gedung Seni dan Budaya Kota Tangerang</w:t>
      </w:r>
    </w:p>
    <w:p w14:paraId="46AB36C7" w14:textId="77777777" w:rsidR="00E90930" w:rsidRPr="00F16723" w:rsidRDefault="00E90930" w:rsidP="00ED3575">
      <w:pPr>
        <w:spacing w:after="0"/>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Demikian surat ini disampaikan, atas perhatian dan kerjasamanya kami ucapkan terima kasih.</w:t>
      </w:r>
    </w:p>
    <w:p w14:paraId="3161511A" w14:textId="322B9141" w:rsidR="00E90930" w:rsidRPr="00F16723" w:rsidRDefault="00E90930" w:rsidP="00ED3575">
      <w:pPr>
        <w:spacing w:after="0"/>
        <w:rPr>
          <w:rFonts w:ascii="Times New Roman" w:eastAsia="Times New Roman" w:hAnsi="Times New Roman" w:cs="Times New Roman"/>
          <w:color w:val="1B1C1D"/>
          <w:sz w:val="24"/>
          <w:szCs w:val="24"/>
          <w:lang w:val="en-ID" w:eastAsia="en-ID"/>
        </w:rPr>
      </w:pPr>
    </w:p>
    <w:p w14:paraId="70070741" w14:textId="2E1B5AFD" w:rsidR="00E90930"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Tangerang, 14 – 08 – 2025</w:t>
      </w:r>
    </w:p>
    <w:p w14:paraId="50081F11" w14:textId="212CF906" w:rsidR="00ED3575"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Lurah Buaran Indah</w:t>
      </w:r>
    </w:p>
    <w:p w14:paraId="555A1EFD" w14:textId="7D63B882" w:rsidR="00ED3575"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p>
    <w:p w14:paraId="75AA42F1" w14:textId="1FD71129" w:rsidR="00ED3575"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p>
    <w:p w14:paraId="18BA243E" w14:textId="380D29E7" w:rsidR="00ED3575"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p>
    <w:p w14:paraId="6C0D526A" w14:textId="561FA1FF" w:rsidR="00ED3575"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p>
    <w:p w14:paraId="16968649" w14:textId="27AA5F69" w:rsidR="00ED3575" w:rsidRPr="00F16723" w:rsidRDefault="00ED3575" w:rsidP="00ED3575">
      <w:pPr>
        <w:spacing w:after="0" w:line="240" w:lineRule="auto"/>
        <w:jc w:val="right"/>
        <w:rPr>
          <w:rFonts w:ascii="Times New Roman" w:eastAsia="Times New Roman" w:hAnsi="Times New Roman" w:cs="Times New Roman"/>
          <w:color w:val="1B1C1D"/>
          <w:sz w:val="24"/>
          <w:szCs w:val="24"/>
          <w:lang w:val="en-ID" w:eastAsia="en-ID"/>
        </w:rPr>
      </w:pPr>
    </w:p>
    <w:p w14:paraId="041921E1" w14:textId="58AF0952" w:rsidR="00ED3575" w:rsidRPr="00F16723" w:rsidRDefault="00ED3575" w:rsidP="00ED3575">
      <w:pPr>
        <w:spacing w:after="0" w:line="240" w:lineRule="auto"/>
        <w:jc w:val="right"/>
        <w:rPr>
          <w:rFonts w:ascii="Times New Roman" w:eastAsia="Times New Roman" w:hAnsi="Times New Roman" w:cs="Times New Roman"/>
          <w:b/>
          <w:color w:val="1B1C1D"/>
          <w:sz w:val="24"/>
          <w:szCs w:val="24"/>
          <w:u w:val="single"/>
          <w:lang w:val="en-ID" w:eastAsia="en-ID"/>
        </w:rPr>
      </w:pPr>
      <w:r w:rsidRPr="00F16723">
        <w:rPr>
          <w:rFonts w:ascii="Times New Roman" w:eastAsia="Times New Roman" w:hAnsi="Times New Roman" w:cs="Times New Roman"/>
          <w:b/>
          <w:color w:val="1B1C1D"/>
          <w:sz w:val="24"/>
          <w:szCs w:val="24"/>
          <w:u w:val="single"/>
          <w:lang w:val="en-ID" w:eastAsia="en-ID"/>
        </w:rPr>
        <w:t>SAFILAH, S.Pd</w:t>
      </w:r>
    </w:p>
    <w:p w14:paraId="7CB327C3" w14:textId="77777777" w:rsidR="00ED3575" w:rsidRPr="00F16723" w:rsidRDefault="00ED3575" w:rsidP="00ED3575">
      <w:pPr>
        <w:spacing w:after="240" w:line="240" w:lineRule="auto"/>
        <w:jc w:val="right"/>
        <w:rPr>
          <w:rFonts w:ascii="Times New Roman" w:eastAsia="Times New Roman" w:hAnsi="Times New Roman" w:cs="Times New Roman"/>
          <w:color w:val="1B1C1D"/>
          <w:sz w:val="24"/>
          <w:szCs w:val="24"/>
          <w:lang w:val="en-ID" w:eastAsia="en-ID"/>
        </w:rPr>
      </w:pPr>
      <w:r w:rsidRPr="00F16723">
        <w:rPr>
          <w:rFonts w:ascii="Times New Roman" w:eastAsia="Times New Roman" w:hAnsi="Times New Roman" w:cs="Times New Roman"/>
          <w:color w:val="1B1C1D"/>
          <w:sz w:val="24"/>
          <w:szCs w:val="24"/>
          <w:lang w:val="en-ID" w:eastAsia="en-ID"/>
        </w:rPr>
        <w:t>NIP. 196805151991031006</w:t>
      </w:r>
    </w:p>
    <w:p w14:paraId="4E057A63" w14:textId="77777777" w:rsidR="00ED3575" w:rsidRPr="00F16723" w:rsidRDefault="00ED3575" w:rsidP="00ED3575">
      <w:pPr>
        <w:spacing w:after="0" w:line="240" w:lineRule="auto"/>
        <w:jc w:val="right"/>
        <w:rPr>
          <w:rFonts w:ascii="Times New Roman" w:hAnsi="Times New Roman" w:cs="Times New Roman"/>
          <w:sz w:val="24"/>
          <w:szCs w:val="24"/>
        </w:rPr>
      </w:pPr>
    </w:p>
    <w:sectPr w:rsidR="00ED3575" w:rsidRPr="00F16723"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6545" w14:textId="77777777" w:rsidR="0041414C" w:rsidRDefault="0041414C" w:rsidP="00E90930">
      <w:pPr>
        <w:spacing w:after="0" w:line="240" w:lineRule="auto"/>
      </w:pPr>
      <w:r>
        <w:separator/>
      </w:r>
    </w:p>
  </w:endnote>
  <w:endnote w:type="continuationSeparator" w:id="0">
    <w:p w14:paraId="7C61D990" w14:textId="77777777" w:rsidR="0041414C" w:rsidRDefault="0041414C" w:rsidP="00E9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2AD33" w14:textId="77777777" w:rsidR="0041414C" w:rsidRDefault="0041414C" w:rsidP="00E90930">
      <w:pPr>
        <w:spacing w:after="0" w:line="240" w:lineRule="auto"/>
      </w:pPr>
      <w:r>
        <w:separator/>
      </w:r>
    </w:p>
  </w:footnote>
  <w:footnote w:type="continuationSeparator" w:id="0">
    <w:p w14:paraId="52A25426" w14:textId="77777777" w:rsidR="0041414C" w:rsidRDefault="0041414C" w:rsidP="00E90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1414C"/>
    <w:rsid w:val="004F5DEC"/>
    <w:rsid w:val="006673D5"/>
    <w:rsid w:val="0078706A"/>
    <w:rsid w:val="00AA1D8D"/>
    <w:rsid w:val="00B47730"/>
    <w:rsid w:val="00CB0664"/>
    <w:rsid w:val="00DE6198"/>
    <w:rsid w:val="00E90930"/>
    <w:rsid w:val="00ED3575"/>
    <w:rsid w:val="00F1672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AFB81"/>
  <w14:defaultImageDpi w14:val="300"/>
  <w15:docId w15:val="{DDE9B907-7915-4B4A-9CE6-FD95A4E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90930"/>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63768">
      <w:bodyDiv w:val="1"/>
      <w:marLeft w:val="0"/>
      <w:marRight w:val="0"/>
      <w:marTop w:val="0"/>
      <w:marBottom w:val="0"/>
      <w:divBdr>
        <w:top w:val="none" w:sz="0" w:space="0" w:color="auto"/>
        <w:left w:val="none" w:sz="0" w:space="0" w:color="auto"/>
        <w:bottom w:val="none" w:sz="0" w:space="0" w:color="auto"/>
        <w:right w:val="none" w:sz="0" w:space="0" w:color="auto"/>
      </w:divBdr>
    </w:div>
    <w:div w:id="439296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8981-E5C1-4AF7-AE08-1750C374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dcterms:created xsi:type="dcterms:W3CDTF">2025-09-15T07:52:00Z</dcterms:created>
  <dcterms:modified xsi:type="dcterms:W3CDTF">2025-09-15T07:59:00Z</dcterms:modified>
  <cp:category/>
</cp:coreProperties>
</file>